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政府专职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消防文员应聘报名表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523"/>
        <w:gridCol w:w="1430"/>
        <w:gridCol w:w="1820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(照片)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5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党团时间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5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婚姻状况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报考岗位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C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C00000"/>
                <w:sz w:val="21"/>
                <w:szCs w:val="21"/>
                <w:lang w:eastAsia="zh-CN"/>
              </w:rPr>
              <w:t>（注明报考的承招单位和岗位）</w:t>
            </w:r>
          </w:p>
        </w:tc>
        <w:tc>
          <w:tcPr>
            <w:tcW w:w="225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学 历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5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29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专业名称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9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20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2258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家庭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住址</w:t>
            </w:r>
          </w:p>
        </w:tc>
        <w:tc>
          <w:tcPr>
            <w:tcW w:w="2953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2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  <w:t>是否退伍军人、退出消防员</w:t>
            </w:r>
          </w:p>
        </w:tc>
        <w:tc>
          <w:tcPr>
            <w:tcW w:w="2258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7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个人简历</w:t>
            </w:r>
          </w:p>
        </w:tc>
        <w:tc>
          <w:tcPr>
            <w:tcW w:w="703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奖惩及培训情况</w:t>
            </w:r>
          </w:p>
        </w:tc>
        <w:tc>
          <w:tcPr>
            <w:tcW w:w="703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/>
        <w:textAlignment w:val="auto"/>
        <w:rPr>
          <w:rStyle w:val="6"/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黑体" w:hAnsi="黑体" w:eastAsia="黑体" w:cs="黑体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7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7"/>
          <w:sz w:val="32"/>
          <w:szCs w:val="32"/>
          <w:lang w:val="en-US" w:eastAsia="zh-CN"/>
        </w:rPr>
        <w:t>2：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7"/>
          <w:sz w:val="18"/>
          <w:szCs w:val="1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7"/>
          <w:sz w:val="44"/>
          <w:szCs w:val="44"/>
          <w:lang w:val="en-US" w:eastAsia="zh-CN"/>
        </w:rPr>
        <w:t>招录消防文员岗位信息</w:t>
      </w:r>
    </w:p>
    <w:tbl>
      <w:tblPr>
        <w:tblStyle w:val="4"/>
        <w:tblW w:w="14656" w:type="dxa"/>
        <w:tblInd w:w="-5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200"/>
        <w:gridCol w:w="913"/>
        <w:gridCol w:w="1700"/>
        <w:gridCol w:w="5950"/>
        <w:gridCol w:w="1600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6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  <w:t>承招单位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  <w:t>招录岗位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  <w:t>招录人数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595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  <w:t>咨询电话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互联网邮箱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8" w:type="dxa"/>
            <w:noWrap w:val="0"/>
            <w:vAlign w:val="center"/>
          </w:tcPr>
          <w:p>
            <w:pPr>
              <w:pStyle w:val="7"/>
              <w:spacing w:before="78" w:line="217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支队机关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spacing w:val="-1"/>
              </w:rPr>
              <w:t>（后勤保障科）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财务</w:t>
            </w:r>
          </w:p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会计员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负责日常账务对账、单据记录、财务报表及报告、整理归档等工作；做好会计档案的建立、保管、移交工作。</w:t>
            </w:r>
          </w:p>
        </w:tc>
        <w:tc>
          <w:tcPr>
            <w:tcW w:w="595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全日制大学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以上学历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，会计、会计学、财务会计、财务管理等相关专业，有会计证人员可放宽至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全日制大学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具备从事会计工作所需要的专业能力，同等条件下具有工作经验者优先；遵守《会计法》和其他国家会计制度等法律法规，熟悉《政府会计制度》及相关财经法规知识，按照国家有关规定参加继续教育。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15588491996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zzsxfjyzdhqbzk@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618" w:type="dxa"/>
            <w:noWrap w:val="0"/>
            <w:vAlign w:val="center"/>
          </w:tcPr>
          <w:p>
            <w:pPr>
              <w:pStyle w:val="7"/>
              <w:spacing w:before="78" w:line="217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支队机关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pacing w:val="-1"/>
              </w:rPr>
              <w:t>（后勤保障科）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卫生</w:t>
            </w:r>
          </w:p>
          <w:p>
            <w:pPr>
              <w:pStyle w:val="2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勤务员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负责医疗诊疗、健康档案管理工作</w:t>
            </w:r>
          </w:p>
        </w:tc>
        <w:tc>
          <w:tcPr>
            <w:tcW w:w="595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全日制大学本科及以上学历，临床医学专业、药学专业或针灸推拿专业。能提供常见病诊疗、治疗、预防保健工作以及指导合理用药或推拿、康复保健服务，同时负责职业健康档案分析及管理工作。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15163225699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zzxfhouqbzk@163.com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7"/>
          <w:sz w:val="44"/>
          <w:szCs w:val="44"/>
          <w:lang w:val="en-US" w:eastAsia="zh-CN"/>
        </w:rPr>
        <w:t>招录消防文员岗位信息</w:t>
      </w:r>
    </w:p>
    <w:tbl>
      <w:tblPr>
        <w:tblStyle w:val="4"/>
        <w:tblW w:w="14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200"/>
        <w:gridCol w:w="913"/>
        <w:gridCol w:w="1700"/>
        <w:gridCol w:w="5783"/>
        <w:gridCol w:w="1767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11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  <w:t>承招单位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  <w:t>招录岗位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  <w:t>招录人数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578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  <w:t>咨询电话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互联网邮箱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11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山亭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区消防救援大队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文秘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信息员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负责信息编辑、内勤工作</w:t>
            </w:r>
          </w:p>
        </w:tc>
        <w:tc>
          <w:tcPr>
            <w:tcW w:w="578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全日制大学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科以上学历；具有较强的写作能力，能熟练的从事文书、秘书事务工作；能进行文章写作、文学编辑和收发公文等相关能力；汉字语言文学类等相关专业优先录用。</w:t>
            </w:r>
          </w:p>
        </w:tc>
        <w:tc>
          <w:tcPr>
            <w:tcW w:w="176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0632-8821170</w:t>
            </w:r>
          </w:p>
        </w:tc>
        <w:tc>
          <w:tcPr>
            <w:tcW w:w="1675" w:type="dxa"/>
            <w:vMerge w:val="restart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18266298331@139.com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11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消防宣传培训员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负责消防宣传、培训工作</w:t>
            </w:r>
          </w:p>
        </w:tc>
        <w:tc>
          <w:tcPr>
            <w:tcW w:w="578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全日制大学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科以上学历；熟练运用各类办公和设计软件；具有摄像摄影、视频剪辑、活动策划等能力;播音主持、摄影等相关专业优先录用。</w:t>
            </w:r>
          </w:p>
        </w:tc>
        <w:tc>
          <w:tcPr>
            <w:tcW w:w="1767" w:type="dxa"/>
            <w:vMerge w:val="continue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5" w:type="dxa"/>
            <w:vMerge w:val="continue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p/>
    <w:p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7"/>
          <w:sz w:val="44"/>
          <w:szCs w:val="44"/>
          <w:lang w:val="en-US" w:eastAsia="zh-CN"/>
        </w:rPr>
        <w:t>招录消防文员岗位信息</w:t>
      </w:r>
    </w:p>
    <w:tbl>
      <w:tblPr>
        <w:tblStyle w:val="4"/>
        <w:tblW w:w="14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200"/>
        <w:gridCol w:w="913"/>
        <w:gridCol w:w="1700"/>
        <w:gridCol w:w="5783"/>
        <w:gridCol w:w="1767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11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  <w:t>承招单位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  <w:t>招录岗位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  <w:t>招录人数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578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  <w:t>咨询电话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互联网邮箱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峄城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区消防救援大队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消防宣传培训员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负责消防宣传、培训工作</w:t>
            </w:r>
          </w:p>
        </w:tc>
        <w:tc>
          <w:tcPr>
            <w:tcW w:w="578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全日制大学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科以上学历；熟练运用各类办公和设计软件；具有摄像摄影、视频剪辑、活动策划等能力;播音主持、摄影等相关专业优先录用。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0632-7710119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Ycyzxfz@163.com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7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7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政府专职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消防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员应聘报名表</w:t>
      </w:r>
    </w:p>
    <w:tbl>
      <w:tblPr>
        <w:tblStyle w:val="3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137"/>
        <w:gridCol w:w="386"/>
        <w:gridCol w:w="596"/>
        <w:gridCol w:w="847"/>
        <w:gridCol w:w="135"/>
        <w:gridCol w:w="982"/>
        <w:gridCol w:w="693"/>
        <w:gridCol w:w="289"/>
        <w:gridCol w:w="983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5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(照片)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55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党团时间</w:t>
            </w: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55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婚姻状况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报考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C00000"/>
                <w:sz w:val="21"/>
                <w:szCs w:val="21"/>
                <w:lang w:eastAsia="zh-CN"/>
              </w:rPr>
              <w:t>市直</w:t>
            </w:r>
            <w:r>
              <w:rPr>
                <w:rFonts w:hint="eastAsia" w:ascii="Times New Roman" w:hAnsi="Times New Roman" w:eastAsia="仿宋_GB2312" w:cs="Times New Roman"/>
                <w:color w:val="C00000"/>
                <w:sz w:val="21"/>
                <w:szCs w:val="21"/>
                <w:lang w:val="en-US" w:eastAsia="zh-CN"/>
              </w:rPr>
              <w:t>\滕州\薛城…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C00000"/>
                <w:sz w:val="21"/>
                <w:szCs w:val="21"/>
                <w:lang w:val="en-US" w:eastAsia="zh-CN"/>
              </w:rPr>
              <w:t>城市站或森林队</w:t>
            </w:r>
          </w:p>
        </w:tc>
        <w:tc>
          <w:tcPr>
            <w:tcW w:w="2255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学 历</w:t>
            </w: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55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是否退伍军人、退出消防员</w:t>
            </w:r>
          </w:p>
        </w:tc>
        <w:tc>
          <w:tcPr>
            <w:tcW w:w="29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是否持有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B2以上驾照</w:t>
            </w:r>
          </w:p>
        </w:tc>
        <w:tc>
          <w:tcPr>
            <w:tcW w:w="22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9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22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家庭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住址</w:t>
            </w:r>
          </w:p>
        </w:tc>
        <w:tc>
          <w:tcPr>
            <w:tcW w:w="703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个人简历</w:t>
            </w:r>
          </w:p>
        </w:tc>
        <w:tc>
          <w:tcPr>
            <w:tcW w:w="703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奖惩及培训情况</w:t>
            </w:r>
          </w:p>
        </w:tc>
        <w:tc>
          <w:tcPr>
            <w:tcW w:w="703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体能测试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1137" w:type="dxa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1000米</w:t>
            </w:r>
          </w:p>
        </w:tc>
        <w:tc>
          <w:tcPr>
            <w:tcW w:w="1964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二选一</w:t>
            </w:r>
          </w:p>
        </w:tc>
        <w:tc>
          <w:tcPr>
            <w:tcW w:w="1964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二选一</w:t>
            </w:r>
          </w:p>
        </w:tc>
        <w:tc>
          <w:tcPr>
            <w:tcW w:w="1966" w:type="dxa"/>
            <w:gridSpan w:val="2"/>
            <w:tcBorders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原地跳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>高</w:t>
            </w:r>
          </w:p>
        </w:tc>
        <w:tc>
          <w:tcPr>
            <w:tcW w:w="9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</w:rPr>
              <w:t>立定跳远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18"/>
                <w:szCs w:val="18"/>
              </w:rPr>
              <w:t>单杠引体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18"/>
                <w:szCs w:val="18"/>
              </w:rPr>
              <w:t>向上</w:t>
            </w:r>
          </w:p>
        </w:tc>
        <w:tc>
          <w:tcPr>
            <w:tcW w:w="9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</w:rPr>
              <w:t>俯卧撑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18"/>
                <w:szCs w:val="18"/>
              </w:rPr>
              <w:t>10米×4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18"/>
                <w:szCs w:val="18"/>
              </w:rPr>
              <w:t>往返跑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</w:rPr>
              <w:t>100米跑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必选</w:t>
            </w:r>
          </w:p>
        </w:tc>
        <w:tc>
          <w:tcPr>
            <w:tcW w:w="9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031" w:type="dxa"/>
            <w:gridSpan w:val="10"/>
            <w:tcBorders>
              <w:top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在选定的体能测试项目下打“√”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  <w:sectPr>
          <w:pgSz w:w="11906" w:h="16838"/>
          <w:pgMar w:top="1417" w:right="1803" w:bottom="1417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体能测试项目及标准</w:t>
      </w:r>
    </w:p>
    <w:tbl>
      <w:tblPr>
        <w:tblStyle w:val="3"/>
        <w:tblW w:w="988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12"/>
        <w:gridCol w:w="721"/>
        <w:gridCol w:w="9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705"/>
        <w:gridCol w:w="32"/>
        <w:gridCol w:w="701"/>
        <w:gridCol w:w="36"/>
        <w:gridCol w:w="737"/>
        <w:gridCol w:w="800"/>
        <w:gridCol w:w="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54" w:hRule="exact"/>
          <w:jc w:val="center"/>
        </w:trPr>
        <w:tc>
          <w:tcPr>
            <w:tcW w:w="1717" w:type="dxa"/>
            <w:gridSpan w:val="2"/>
            <w:vMerge w:val="restart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tabs>
                <w:tab w:val="left" w:pos="1095"/>
              </w:tabs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目</w:t>
            </w:r>
          </w:p>
        </w:tc>
        <w:tc>
          <w:tcPr>
            <w:tcW w:w="7362" w:type="dxa"/>
            <w:gridSpan w:val="19"/>
            <w:tcBorders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before="1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体能测试成绩对应分值、测试办法</w:t>
            </w:r>
          </w:p>
        </w:tc>
        <w:tc>
          <w:tcPr>
            <w:tcW w:w="800" w:type="dxa"/>
            <w:vMerge w:val="restart"/>
            <w:tcBorders>
              <w:left w:val="sing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54" w:hRule="exact"/>
          <w:jc w:val="center"/>
        </w:trPr>
        <w:tc>
          <w:tcPr>
            <w:tcW w:w="1717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before="1"/>
              <w:ind w:right="72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before="1"/>
              <w:ind w:right="49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before="1"/>
              <w:ind w:right="49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before="1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before="1"/>
              <w:ind w:right="49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5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before="1"/>
              <w:ind w:right="72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6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before="1"/>
              <w:ind w:right="49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7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before="1"/>
              <w:ind w:right="49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8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before="1"/>
              <w:ind w:right="49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9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before="1"/>
              <w:ind w:right="49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10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54" w:hRule="exact"/>
          <w:jc w:val="center"/>
        </w:trPr>
        <w:tc>
          <w:tcPr>
            <w:tcW w:w="1717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spacing w:before="1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1000</w:t>
            </w:r>
            <w:r>
              <w:rPr>
                <w:rFonts w:hint="eastAsia" w:ascii="黑体" w:eastAsia="黑体"/>
                <w:sz w:val="24"/>
              </w:rPr>
              <w:t>米跑</w:t>
            </w:r>
          </w:p>
          <w:p>
            <w:pPr>
              <w:pStyle w:val="8"/>
              <w:spacing w:before="1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（分、秒）</w:t>
            </w: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righ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4′35″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4′20″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4′15″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4′10″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4′05″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righ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4′00″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3′55″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3′50″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3′45″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3′40″</w:t>
            </w:r>
          </w:p>
        </w:tc>
        <w:tc>
          <w:tcPr>
            <w:tcW w:w="800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8"/>
              <w:spacing w:before="1" w:line="242" w:lineRule="auto"/>
              <w:ind w:left="143" w:right="102"/>
              <w:jc w:val="center"/>
              <w:rPr>
                <w:sz w:val="24"/>
              </w:rPr>
            </w:pPr>
            <w:r>
              <w:rPr>
                <w:sz w:val="24"/>
              </w:rPr>
              <w:t>必考项目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1683" w:hRule="atLeast"/>
          <w:jc w:val="center"/>
        </w:trPr>
        <w:tc>
          <w:tcPr>
            <w:tcW w:w="1717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  <w:gridSpan w:val="19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776"/>
              </w:tabs>
              <w:spacing w:before="89" w:after="0" w:line="293" w:lineRule="exact"/>
              <w:ind w:left="775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分组考核。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76"/>
              </w:tabs>
              <w:spacing w:before="7" w:after="0" w:line="218" w:lineRule="auto"/>
              <w:ind w:left="114" w:right="99" w:firstLine="48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在跑道或平地上标出起点线，考生从起点线处听到起跑口令后</w:t>
            </w:r>
            <w:r>
              <w:rPr>
                <w:spacing w:val="-10"/>
                <w:sz w:val="24"/>
              </w:rPr>
              <w:t xml:space="preserve">起跑，完成 </w:t>
            </w:r>
            <w:r>
              <w:rPr>
                <w:rFonts w:ascii="Times New Roman" w:eastAsia="Times New Roman"/>
                <w:sz w:val="24"/>
              </w:rPr>
              <w:t xml:space="preserve">1000 </w:t>
            </w:r>
            <w:r>
              <w:rPr>
                <w:sz w:val="24"/>
              </w:rPr>
              <w:t>米距离到达终点线，记录时间。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76"/>
              </w:tabs>
              <w:spacing w:before="0" w:after="0" w:line="273" w:lineRule="exact"/>
              <w:ind w:left="775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考核以完成时间计算成绩。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76"/>
              </w:tabs>
              <w:spacing w:before="0" w:after="0" w:line="278" w:lineRule="exact"/>
              <w:ind w:left="775" w:right="0" w:hanging="182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分的，每递减 </w:t>
            </w:r>
            <w:r>
              <w:rPr>
                <w:rFonts w:ascii="Times New Roman" w:eastAsia="Times New Roman"/>
                <w:sz w:val="24"/>
              </w:rPr>
              <w:t xml:space="preserve">5 </w:t>
            </w:r>
            <w:r>
              <w:rPr>
                <w:spacing w:val="-15"/>
                <w:sz w:val="24"/>
              </w:rPr>
              <w:t xml:space="preserve">秒增加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>分</w:t>
            </w:r>
            <w:r>
              <w:rPr>
                <w:sz w:val="24"/>
              </w:rPr>
              <w:t>。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54" w:hRule="exact"/>
          <w:jc w:val="center"/>
        </w:trPr>
        <w:tc>
          <w:tcPr>
            <w:tcW w:w="1717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原地跳高</w:t>
            </w:r>
          </w:p>
          <w:p>
            <w:pPr>
              <w:pStyle w:val="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（厘米）</w:t>
            </w: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before="1"/>
              <w:ind w:right="7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before="1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before="1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before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53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before="1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  <w:tc>
          <w:tcPr>
            <w:tcW w:w="73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before="1"/>
              <w:ind w:right="7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57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before="1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before="1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63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before="1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before="1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</w:t>
            </w:r>
          </w:p>
        </w:tc>
        <w:tc>
          <w:tcPr>
            <w:tcW w:w="800" w:type="dxa"/>
            <w:vMerge w:val="restart"/>
            <w:tcBorders>
              <w:top w:val="single" w:color="000000" w:sz="6" w:space="0"/>
              <w:lef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242" w:lineRule="auto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两项任选一项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1960" w:hRule="atLeast"/>
          <w:jc w:val="center"/>
        </w:trPr>
        <w:tc>
          <w:tcPr>
            <w:tcW w:w="1717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  <w:gridSpan w:val="1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2"/>
              </w:numPr>
              <w:tabs>
                <w:tab w:val="left" w:pos="776"/>
              </w:tabs>
              <w:spacing w:before="77" w:after="0" w:line="293" w:lineRule="exact"/>
              <w:ind w:left="775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单个或分组考核。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776"/>
              </w:tabs>
              <w:spacing w:before="8" w:after="0" w:line="218" w:lineRule="auto"/>
              <w:ind w:left="114" w:right="-44" w:firstLine="480"/>
              <w:jc w:val="both"/>
              <w:rPr>
                <w:sz w:val="24"/>
              </w:rPr>
            </w:pPr>
            <w:r>
              <w:rPr>
                <w:spacing w:val="-16"/>
                <w:sz w:val="24"/>
              </w:rPr>
              <w:t>考生双脚站立靠墙，单手伸直标记中指最高触墙点</w:t>
            </w:r>
            <w:r>
              <w:rPr>
                <w:sz w:val="24"/>
              </w:rPr>
              <w:t>（示指高度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，</w:t>
            </w:r>
            <w:r>
              <w:rPr>
                <w:spacing w:val="-5"/>
                <w:sz w:val="24"/>
              </w:rPr>
              <w:t>双脚立定垂直跳起，以单手指尖触墙，测量示指高度与跳起触墙高度</w:t>
            </w:r>
            <w:r>
              <w:rPr>
                <w:spacing w:val="-8"/>
                <w:sz w:val="24"/>
              </w:rPr>
              <w:t xml:space="preserve">之间的距离。两次测试，记录成绩较好的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>次。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776"/>
              </w:tabs>
              <w:spacing w:before="0" w:after="0" w:line="272" w:lineRule="exact"/>
              <w:ind w:left="775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考核以完成跳起高度计算成绩。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776"/>
              </w:tabs>
              <w:spacing w:before="0" w:after="0" w:line="293" w:lineRule="exact"/>
              <w:ind w:left="775" w:right="0" w:hanging="182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分的，每递增 </w:t>
            </w:r>
            <w:r>
              <w:rPr>
                <w:rFonts w:ascii="Times New Roman" w:eastAsia="Times New Roman"/>
                <w:sz w:val="24"/>
              </w:rPr>
              <w:t xml:space="preserve">3 </w:t>
            </w:r>
            <w:r>
              <w:rPr>
                <w:spacing w:val="-12"/>
                <w:sz w:val="24"/>
              </w:rPr>
              <w:t xml:space="preserve">厘米增加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>分</w:t>
            </w:r>
            <w:r>
              <w:rPr>
                <w:sz w:val="24"/>
              </w:rPr>
              <w:t>。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54" w:hRule="exact"/>
          <w:jc w:val="center"/>
        </w:trPr>
        <w:tc>
          <w:tcPr>
            <w:tcW w:w="1717" w:type="dxa"/>
            <w:gridSpan w:val="2"/>
            <w:vMerge w:val="restart"/>
            <w:tcBorders>
              <w:top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立定跳远</w:t>
            </w:r>
          </w:p>
          <w:p>
            <w:pPr>
              <w:pStyle w:val="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（米）</w:t>
            </w:r>
          </w:p>
        </w:tc>
        <w:tc>
          <w:tcPr>
            <w:tcW w:w="7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right="7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2.01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2.13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2.18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2.23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2.28</w:t>
            </w:r>
          </w:p>
        </w:tc>
        <w:tc>
          <w:tcPr>
            <w:tcW w:w="73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right="7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2.33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2.38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2.43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2.48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2.53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2341" w:hRule="atLeast"/>
          <w:jc w:val="center"/>
        </w:trPr>
        <w:tc>
          <w:tcPr>
            <w:tcW w:w="1717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  <w:gridSpan w:val="19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3"/>
              </w:numPr>
              <w:tabs>
                <w:tab w:val="left" w:pos="776"/>
              </w:tabs>
              <w:spacing w:before="79" w:after="0" w:line="293" w:lineRule="exact"/>
              <w:ind w:left="775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单个或分组考核。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776"/>
              </w:tabs>
              <w:spacing w:before="7" w:after="0" w:line="218" w:lineRule="auto"/>
              <w:ind w:left="114" w:right="39" w:firstLine="480"/>
              <w:jc w:val="both"/>
              <w:rPr>
                <w:sz w:val="24"/>
              </w:rPr>
            </w:pPr>
            <w:r>
              <w:rPr>
                <w:sz w:val="24"/>
              </w:rPr>
              <w:t>在跑道或平地上标出起跳线，考生站立在起跳线后，脚尖不得</w:t>
            </w:r>
            <w:r>
              <w:rPr>
                <w:spacing w:val="-6"/>
                <w:sz w:val="24"/>
              </w:rPr>
              <w:t>踩线，脚尖不得离开地面，两脚原地同时起跳，不得有助跑、垫步或</w:t>
            </w:r>
            <w:r>
              <w:rPr>
                <w:spacing w:val="-7"/>
                <w:sz w:val="24"/>
              </w:rPr>
              <w:t>连跳动作，测量起跳线后沿至身体任何着地最近点后沿的垂直距离。</w:t>
            </w:r>
            <w:r>
              <w:rPr>
                <w:spacing w:val="-5"/>
                <w:sz w:val="24"/>
              </w:rPr>
              <w:t xml:space="preserve">两次测试，记录成绩较好的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>次。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776"/>
              </w:tabs>
              <w:spacing w:before="0" w:after="0" w:line="273" w:lineRule="exact"/>
              <w:ind w:left="775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考核以完成跳出长度计算成绩。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776"/>
              </w:tabs>
              <w:spacing w:before="0" w:after="0" w:line="293" w:lineRule="exact"/>
              <w:ind w:left="775" w:right="0" w:hanging="182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分的，每递增 </w:t>
            </w:r>
            <w:r>
              <w:rPr>
                <w:rFonts w:ascii="Times New Roman" w:eastAsia="Times New Roman"/>
                <w:sz w:val="24"/>
              </w:rPr>
              <w:t xml:space="preserve">5 </w:t>
            </w:r>
            <w:r>
              <w:rPr>
                <w:spacing w:val="-12"/>
                <w:sz w:val="24"/>
              </w:rPr>
              <w:t xml:space="preserve">厘米增加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>分</w:t>
            </w:r>
            <w:r>
              <w:rPr>
                <w:sz w:val="24"/>
              </w:rPr>
              <w:t>。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54" w:hRule="exact"/>
          <w:jc w:val="center"/>
        </w:trPr>
        <w:tc>
          <w:tcPr>
            <w:tcW w:w="1717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spacing w:before="1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单杠引体向上（次</w:t>
            </w:r>
            <w:r>
              <w:rPr>
                <w:rFonts w:ascii="Times New Roman" w:eastAsia="Times New Roman"/>
                <w:sz w:val="24"/>
              </w:rPr>
              <w:t>/2</w:t>
            </w:r>
            <w:r>
              <w:rPr>
                <w:rFonts w:hint="eastAsia" w:ascii="黑体" w:eastAsia="黑体"/>
                <w:sz w:val="24"/>
              </w:rPr>
              <w:t>分钟）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vMerge w:val="restar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>
            <w:pPr>
              <w:pStyle w:val="8"/>
              <w:spacing w:before="171" w:line="242" w:lineRule="auto"/>
              <w:ind w:right="167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两项任选一项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1540" w:hRule="atLeast"/>
          <w:jc w:val="center"/>
        </w:trPr>
        <w:tc>
          <w:tcPr>
            <w:tcW w:w="1717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  <w:gridSpan w:val="1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4"/>
              </w:numPr>
              <w:tabs>
                <w:tab w:val="left" w:pos="777"/>
              </w:tabs>
              <w:spacing w:before="0" w:after="0" w:line="291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单个或分组考核。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777"/>
              </w:tabs>
              <w:spacing w:before="7" w:after="0" w:line="218" w:lineRule="auto"/>
              <w:ind w:left="115" w:right="86" w:firstLine="48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按照规定动作要领完成动作。引体时下颌高于杠面、身体不得</w:t>
            </w:r>
            <w:r>
              <w:rPr>
                <w:spacing w:val="-8"/>
                <w:sz w:val="24"/>
              </w:rPr>
              <w:t>借助振浪或摆动、悬垂时双肘关节伸直；脚触及地面或立柱，结束考</w:t>
            </w:r>
            <w:r>
              <w:rPr>
                <w:sz w:val="24"/>
              </w:rPr>
              <w:t>核。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777"/>
              </w:tabs>
              <w:spacing w:before="0" w:after="0" w:line="272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考核以完成次数计算成绩。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777"/>
              </w:tabs>
              <w:spacing w:before="0" w:after="0" w:line="272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分的，每递增 </w:t>
            </w: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pacing w:val="-15"/>
                <w:sz w:val="24"/>
              </w:rPr>
              <w:t xml:space="preserve">次增加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>分</w:t>
            </w:r>
            <w:r>
              <w:rPr>
                <w:sz w:val="24"/>
              </w:rPr>
              <w:t>。</w:t>
            </w:r>
          </w:p>
        </w:tc>
        <w:tc>
          <w:tcPr>
            <w:tcW w:w="800" w:type="dxa"/>
            <w:vMerge w:val="continue"/>
            <w:tcBorders>
              <w:lef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69" w:hRule="exact"/>
          <w:jc w:val="center"/>
        </w:trPr>
        <w:tc>
          <w:tcPr>
            <w:tcW w:w="1717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ind w:right="87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俯卧撑</w:t>
            </w:r>
          </w:p>
          <w:p>
            <w:pPr>
              <w:pStyle w:val="8"/>
              <w:ind w:right="87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（次</w:t>
            </w:r>
            <w:r>
              <w:rPr>
                <w:rFonts w:ascii="Times New Roman" w:eastAsia="Times New Roman"/>
                <w:sz w:val="24"/>
              </w:rPr>
              <w:t>/2</w:t>
            </w:r>
            <w:r>
              <w:rPr>
                <w:rFonts w:hint="eastAsia" w:ascii="黑体" w:eastAsia="黑体"/>
                <w:sz w:val="24"/>
              </w:rPr>
              <w:t>分钟）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00" w:type="dxa"/>
            <w:vMerge w:val="continue"/>
            <w:tcBorders>
              <w:lef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1806" w:hRule="atLeast"/>
          <w:jc w:val="center"/>
        </w:trPr>
        <w:tc>
          <w:tcPr>
            <w:tcW w:w="1717" w:type="dxa"/>
            <w:gridSpan w:val="2"/>
            <w:vMerge w:val="continue"/>
            <w:tcBorders>
              <w:top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  <w:gridSpan w:val="19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5"/>
              </w:numPr>
              <w:tabs>
                <w:tab w:val="left" w:pos="777"/>
              </w:tabs>
              <w:spacing w:before="81" w:after="0" w:line="294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单个或分组考核。</w:t>
            </w:r>
          </w:p>
          <w:p>
            <w:pPr>
              <w:pStyle w:val="8"/>
              <w:numPr>
                <w:ilvl w:val="0"/>
                <w:numId w:val="5"/>
              </w:numPr>
              <w:tabs>
                <w:tab w:val="left" w:pos="777"/>
              </w:tabs>
              <w:spacing w:before="8" w:after="0" w:line="218" w:lineRule="auto"/>
              <w:ind w:left="115" w:right="86" w:firstLine="48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按照规定动作要领完成动作。屈臂时肩关节高于肘关节、伸臂</w:t>
            </w:r>
            <w:r>
              <w:rPr>
                <w:spacing w:val="-8"/>
                <w:sz w:val="24"/>
              </w:rPr>
              <w:t>时双肘关节未伸直、做动作时身体未保持平直，该次动作不计数；除</w:t>
            </w:r>
            <w:r>
              <w:rPr>
                <w:sz w:val="24"/>
              </w:rPr>
              <w:t>手脚外身体其他部位触及地面，结束考核。</w:t>
            </w:r>
          </w:p>
          <w:p>
            <w:pPr>
              <w:pStyle w:val="8"/>
              <w:numPr>
                <w:ilvl w:val="0"/>
                <w:numId w:val="5"/>
              </w:numPr>
              <w:tabs>
                <w:tab w:val="left" w:pos="777"/>
              </w:tabs>
              <w:spacing w:before="0" w:after="0" w:line="286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分的，每递增 </w:t>
            </w:r>
            <w:r>
              <w:rPr>
                <w:rFonts w:ascii="Times New Roman" w:eastAsia="Times New Roman"/>
                <w:sz w:val="24"/>
              </w:rPr>
              <w:t xml:space="preserve">6 </w:t>
            </w:r>
            <w:r>
              <w:rPr>
                <w:spacing w:val="-15"/>
                <w:sz w:val="24"/>
              </w:rPr>
              <w:t xml:space="preserve">次增加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>分</w:t>
            </w:r>
            <w:r>
              <w:rPr>
                <w:sz w:val="24"/>
              </w:rPr>
              <w:t>。</w:t>
            </w:r>
          </w:p>
        </w:tc>
        <w:tc>
          <w:tcPr>
            <w:tcW w:w="800" w:type="dxa"/>
            <w:vMerge w:val="continue"/>
            <w:tcBorders>
              <w:lef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05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tabs>
                <w:tab w:val="left" w:pos="1090"/>
              </w:tabs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目</w:t>
            </w:r>
          </w:p>
        </w:tc>
        <w:tc>
          <w:tcPr>
            <w:tcW w:w="7374" w:type="dxa"/>
            <w:gridSpan w:val="20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805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0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6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7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8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9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10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80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05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10</w:t>
            </w:r>
            <w:r>
              <w:rPr>
                <w:rFonts w:hint="eastAsia" w:ascii="黑体" w:hAnsi="黑体" w:eastAsia="黑体"/>
                <w:sz w:val="24"/>
              </w:rPr>
              <w:t>米</w:t>
            </w:r>
            <w:r>
              <w:rPr>
                <w:rFonts w:ascii="Times New Roman" w:hAnsi="Times New Roman" w:eastAsia="Times New Roman"/>
                <w:sz w:val="24"/>
              </w:rPr>
              <w:t>×4</w:t>
            </w:r>
          </w:p>
          <w:p>
            <w:pPr>
              <w:pStyle w:val="8"/>
              <w:spacing w:before="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往返跑</w:t>
            </w:r>
          </w:p>
          <w:p>
            <w:pPr>
              <w:pStyle w:val="8"/>
              <w:spacing w:before="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（秒）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14″5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13″3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12″8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12″3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11″8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11″3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10″8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10″4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10″1</w:t>
            </w:r>
          </w:p>
        </w:tc>
        <w:tc>
          <w:tcPr>
            <w:tcW w:w="77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9″8</w:t>
            </w:r>
          </w:p>
        </w:tc>
        <w:tc>
          <w:tcPr>
            <w:tcW w:w="805" w:type="dxa"/>
            <w:gridSpan w:val="2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8"/>
              <w:spacing w:before="1" w:line="242" w:lineRule="auto"/>
              <w:ind w:left="117" w:right="167"/>
              <w:jc w:val="center"/>
              <w:rPr>
                <w:sz w:val="24"/>
              </w:rPr>
            </w:pPr>
            <w:r>
              <w:rPr>
                <w:sz w:val="24"/>
              </w:rPr>
              <w:t>两项任选一项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  <w:jc w:val="center"/>
        </w:trPr>
        <w:tc>
          <w:tcPr>
            <w:tcW w:w="170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  <w:gridSpan w:val="2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6"/>
              </w:numPr>
              <w:tabs>
                <w:tab w:val="left" w:pos="777"/>
              </w:tabs>
              <w:spacing w:before="56" w:after="0" w:line="293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单个或分组考核。</w:t>
            </w:r>
          </w:p>
          <w:p>
            <w:pPr>
              <w:pStyle w:val="8"/>
              <w:numPr>
                <w:ilvl w:val="0"/>
                <w:numId w:val="6"/>
              </w:numPr>
              <w:tabs>
                <w:tab w:val="left" w:pos="777"/>
              </w:tabs>
              <w:spacing w:before="7" w:after="0" w:line="218" w:lineRule="auto"/>
              <w:ind w:left="115" w:right="86" w:firstLine="480"/>
              <w:jc w:val="both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在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z w:val="24"/>
              </w:rPr>
              <w:t>米长的跑道上标出起点线和折返线，考生从起点线处听</w:t>
            </w:r>
            <w:r>
              <w:rPr>
                <w:spacing w:val="-8"/>
                <w:sz w:val="24"/>
              </w:rPr>
              <w:t>到起跑口令后起跑，在折返线处返回跑向起跑线，到达起跑线时为完</w:t>
            </w:r>
            <w:r>
              <w:rPr>
                <w:spacing w:val="-30"/>
                <w:sz w:val="24"/>
              </w:rPr>
              <w:t xml:space="preserve">成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7"/>
                <w:sz w:val="24"/>
              </w:rPr>
              <w:t xml:space="preserve">次往返。连续完成 </w:t>
            </w: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次往返，记录时间。</w:t>
            </w:r>
          </w:p>
          <w:p>
            <w:pPr>
              <w:pStyle w:val="8"/>
              <w:numPr>
                <w:ilvl w:val="0"/>
                <w:numId w:val="6"/>
              </w:numPr>
              <w:tabs>
                <w:tab w:val="left" w:pos="777"/>
              </w:tabs>
              <w:spacing w:before="0" w:after="0" w:line="272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考核以完成时间计算成绩。</w:t>
            </w:r>
          </w:p>
          <w:p>
            <w:pPr>
              <w:pStyle w:val="8"/>
              <w:numPr>
                <w:ilvl w:val="0"/>
                <w:numId w:val="6"/>
              </w:numPr>
              <w:tabs>
                <w:tab w:val="left" w:pos="777"/>
              </w:tabs>
              <w:spacing w:before="0" w:after="0" w:line="280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分的，每递减 </w:t>
            </w:r>
            <w:r>
              <w:rPr>
                <w:rFonts w:ascii="Times New Roman" w:eastAsia="Times New Roman"/>
                <w:sz w:val="24"/>
              </w:rPr>
              <w:t xml:space="preserve">0.1 </w:t>
            </w:r>
            <w:r>
              <w:rPr>
                <w:spacing w:val="-15"/>
                <w:sz w:val="24"/>
              </w:rPr>
              <w:t xml:space="preserve">秒增加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>分</w:t>
            </w:r>
            <w:r>
              <w:rPr>
                <w:sz w:val="24"/>
              </w:rPr>
              <w:t>。</w:t>
            </w:r>
          </w:p>
        </w:tc>
        <w:tc>
          <w:tcPr>
            <w:tcW w:w="80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05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spacing w:before="1"/>
              <w:ind w:right="-44"/>
              <w:jc w:val="center"/>
              <w:rPr>
                <w:rFonts w:hint="eastAsia" w:ascii="黑体" w:eastAsia="黑体"/>
                <w:spacing w:val="-5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100</w:t>
            </w:r>
            <w:r>
              <w:rPr>
                <w:rFonts w:hint="eastAsia" w:ascii="黑体" w:eastAsia="黑体"/>
                <w:spacing w:val="-5"/>
                <w:sz w:val="24"/>
              </w:rPr>
              <w:t>米跑</w:t>
            </w:r>
          </w:p>
          <w:p>
            <w:pPr>
              <w:pStyle w:val="8"/>
              <w:spacing w:before="1"/>
              <w:ind w:right="-4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（秒）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17″3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15″9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15″6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15″3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15″0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14″7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14″4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14″1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13″8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13″5</w:t>
            </w:r>
          </w:p>
        </w:tc>
        <w:tc>
          <w:tcPr>
            <w:tcW w:w="80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  <w:jc w:val="center"/>
        </w:trPr>
        <w:tc>
          <w:tcPr>
            <w:tcW w:w="170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  <w:gridSpan w:val="2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7"/>
              </w:numPr>
              <w:tabs>
                <w:tab w:val="left" w:pos="777"/>
              </w:tabs>
              <w:spacing w:before="57" w:after="0" w:line="294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分组考核。</w:t>
            </w:r>
          </w:p>
          <w:p>
            <w:pPr>
              <w:pStyle w:val="8"/>
              <w:numPr>
                <w:ilvl w:val="0"/>
                <w:numId w:val="7"/>
              </w:numPr>
              <w:tabs>
                <w:tab w:val="left" w:pos="777"/>
              </w:tabs>
              <w:spacing w:before="8" w:after="0" w:line="218" w:lineRule="auto"/>
              <w:ind w:left="115" w:right="86" w:firstLine="480"/>
              <w:jc w:val="both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在 </w:t>
            </w:r>
            <w:r>
              <w:rPr>
                <w:rFonts w:ascii="Times New Roman" w:eastAsia="Times New Roman"/>
                <w:sz w:val="24"/>
              </w:rPr>
              <w:t xml:space="preserve">100 </w:t>
            </w:r>
            <w:r>
              <w:rPr>
                <w:spacing w:val="-3"/>
                <w:sz w:val="24"/>
              </w:rPr>
              <w:t>米长直线跑道上标出起点线和终点线，考生从起点线处</w:t>
            </w:r>
            <w:r>
              <w:rPr>
                <w:sz w:val="24"/>
              </w:rPr>
              <w:t>听到起跑口令后起跑，通过终点线记录时间。</w:t>
            </w:r>
          </w:p>
          <w:p>
            <w:pPr>
              <w:pStyle w:val="8"/>
              <w:numPr>
                <w:ilvl w:val="0"/>
                <w:numId w:val="7"/>
              </w:numPr>
              <w:tabs>
                <w:tab w:val="left" w:pos="777"/>
              </w:tabs>
              <w:spacing w:before="0" w:after="0" w:line="218" w:lineRule="auto"/>
              <w:ind w:left="115" w:right="86" w:firstLine="48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抢跑犯规，重新组织起跑；跑出本道或用其他方式干扰、阻碍</w:t>
            </w:r>
            <w:r>
              <w:rPr>
                <w:sz w:val="24"/>
              </w:rPr>
              <w:t>他人者不记录成绩。</w:t>
            </w:r>
          </w:p>
          <w:p>
            <w:pPr>
              <w:pStyle w:val="8"/>
              <w:numPr>
                <w:ilvl w:val="0"/>
                <w:numId w:val="7"/>
              </w:numPr>
              <w:tabs>
                <w:tab w:val="left" w:pos="777"/>
              </w:tabs>
              <w:spacing w:before="0" w:after="0" w:line="273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分的，每递减 </w:t>
            </w:r>
            <w:r>
              <w:rPr>
                <w:rFonts w:ascii="Times New Roman" w:eastAsia="Times New Roman"/>
                <w:sz w:val="24"/>
              </w:rPr>
              <w:t xml:space="preserve">0.3 </w:t>
            </w:r>
            <w:r>
              <w:rPr>
                <w:spacing w:val="-15"/>
                <w:sz w:val="24"/>
              </w:rPr>
              <w:t xml:space="preserve">秒增加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>分</w:t>
            </w:r>
            <w:r>
              <w:rPr>
                <w:sz w:val="24"/>
              </w:rPr>
              <w:t>。</w:t>
            </w:r>
          </w:p>
        </w:tc>
        <w:tc>
          <w:tcPr>
            <w:tcW w:w="80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</w:trPr>
        <w:tc>
          <w:tcPr>
            <w:tcW w:w="1705" w:type="dxa"/>
            <w:tcBorders>
              <w:top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tabs>
                <w:tab w:val="left" w:pos="1090"/>
              </w:tabs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注</w:t>
            </w:r>
          </w:p>
        </w:tc>
        <w:tc>
          <w:tcPr>
            <w:tcW w:w="8179" w:type="dxa"/>
            <w:gridSpan w:val="22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8"/>
              </w:numPr>
              <w:tabs>
                <w:tab w:val="left" w:pos="777"/>
              </w:tabs>
              <w:spacing w:before="66" w:after="0" w:line="294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单项未取得有效成绩的不予招录。</w:t>
            </w:r>
          </w:p>
          <w:p>
            <w:pPr>
              <w:pStyle w:val="8"/>
              <w:numPr>
                <w:ilvl w:val="0"/>
                <w:numId w:val="8"/>
              </w:numPr>
              <w:tabs>
                <w:tab w:val="left" w:pos="777"/>
              </w:tabs>
              <w:spacing w:before="0" w:after="0" w:line="294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测试项目及标准中</w:t>
            </w:r>
            <w:r>
              <w:rPr>
                <w:rFonts w:ascii="Times New Roman" w:hAnsi="Times New Roman" w:eastAsia="Times New Roman"/>
                <w:sz w:val="24"/>
              </w:rPr>
              <w:t>“</w:t>
            </w:r>
            <w:r>
              <w:rPr>
                <w:sz w:val="24"/>
              </w:rPr>
              <w:t>以上</w:t>
            </w:r>
            <w:r>
              <w:rPr>
                <w:rFonts w:ascii="Times New Roman" w:hAnsi="Times New Roman" w:eastAsia="Times New Roman"/>
                <w:sz w:val="24"/>
              </w:rPr>
              <w:t>”“</w:t>
            </w:r>
            <w:r>
              <w:rPr>
                <w:sz w:val="24"/>
              </w:rPr>
              <w:t>以下</w:t>
            </w:r>
            <w:r>
              <w:rPr>
                <w:rFonts w:ascii="Times New Roman" w:hAnsi="Times New Roman" w:eastAsia="Times New Roman"/>
                <w:sz w:val="24"/>
              </w:rPr>
              <w:t>”</w:t>
            </w:r>
            <w:r>
              <w:rPr>
                <w:sz w:val="24"/>
              </w:rPr>
              <w:t>均含本级、本数。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1417" w:right="1803" w:bottom="1417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专职队员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单位相关信息</w:t>
      </w:r>
    </w:p>
    <w:tbl>
      <w:tblPr>
        <w:tblStyle w:val="4"/>
        <w:tblW w:w="0" w:type="auto"/>
        <w:tblInd w:w="1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4"/>
        <w:gridCol w:w="2325"/>
        <w:gridCol w:w="2300"/>
        <w:gridCol w:w="2412"/>
        <w:gridCol w:w="3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招录单位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招录人数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互联网邮箱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枣庄市森林消防大队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徐站长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18363238857</w:t>
            </w:r>
          </w:p>
        </w:tc>
        <w:tc>
          <w:tcPr>
            <w:tcW w:w="3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805631762@qq.com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滕州大队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39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丁站长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0632-5819119</w:t>
            </w:r>
          </w:p>
        </w:tc>
        <w:tc>
          <w:tcPr>
            <w:tcW w:w="3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bxzdzz@163.com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薛城大队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53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卜站长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17663240066</w:t>
            </w:r>
          </w:p>
        </w:tc>
        <w:tc>
          <w:tcPr>
            <w:tcW w:w="3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969746336@qq.com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山亭大队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闫站长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15098288678</w:t>
            </w:r>
          </w:p>
        </w:tc>
        <w:tc>
          <w:tcPr>
            <w:tcW w:w="3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stxf8865119@126.com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市中大队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尹站长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0632-3318981</w:t>
            </w:r>
          </w:p>
        </w:tc>
        <w:tc>
          <w:tcPr>
            <w:tcW w:w="3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617333599@qq.com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峄城大队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董站长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0632-7710119</w:t>
            </w:r>
          </w:p>
        </w:tc>
        <w:tc>
          <w:tcPr>
            <w:tcW w:w="3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Ycyzxfz@163.com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台儿庄大队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张站长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0632-6680658</w:t>
            </w:r>
          </w:p>
        </w:tc>
        <w:tc>
          <w:tcPr>
            <w:tcW w:w="3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tezslxf@126.com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高新大队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黄站长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15763204294</w:t>
            </w:r>
          </w:p>
        </w:tc>
        <w:tc>
          <w:tcPr>
            <w:tcW w:w="3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1151413191@qq.com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3" w:right="1417" w:bottom="1803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776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4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88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4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97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0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9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4" w:hanging="181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776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4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88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4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97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0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9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4" w:hanging="181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75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9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5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10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67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2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82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40" w:hanging="181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75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9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5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10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67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2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82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40" w:hanging="181"/>
      </w:pPr>
      <w:rPr>
        <w:rFonts w:hint="default"/>
        <w:lang w:val="zh-CN" w:eastAsia="zh-CN" w:bidi="zh-CN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776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4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88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4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97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0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9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4" w:hanging="181"/>
      </w:pPr>
      <w:rPr>
        <w:rFonts w:hint="default"/>
        <w:lang w:val="zh-CN" w:eastAsia="zh-CN" w:bidi="zh-CN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776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4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88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4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97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0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9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4" w:hanging="181"/>
      </w:pPr>
      <w:rPr>
        <w:rFonts w:hint="default"/>
        <w:lang w:val="zh-CN" w:eastAsia="zh-CN" w:bidi="zh-CN"/>
      </w:rPr>
    </w:lvl>
  </w:abstractNum>
  <w:abstractNum w:abstractNumId="6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775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9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5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10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67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2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82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40" w:hanging="181"/>
      </w:pPr>
      <w:rPr>
        <w:rFonts w:hint="default"/>
        <w:lang w:val="zh-CN" w:eastAsia="zh-CN" w:bidi="zh-CN"/>
      </w:rPr>
    </w:lvl>
  </w:abstractNum>
  <w:abstractNum w:abstractNumId="7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776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1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43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75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07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39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171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903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635" w:hanging="181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ZmIyODAwNzYxZTJkZDRmZDczZjZlNTM3ZjgwMjMifQ=="/>
  </w:docVars>
  <w:rsids>
    <w:rsidRoot w:val="4B563FA1"/>
    <w:rsid w:val="4B56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customStyle="1" w:styleId="8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2023-09-01T06:59:00Z</dcterms:created>
  <dc:creator>Administrator</dc:creator>
  <cp:lastModifiedBy>Administrator</cp:lastModifiedBy>
  <dcterms:modified xsi:type="dcterms:W3CDTF">2023-09-01T07:44:13Z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A0C30102C92140ADB0D39489A40768CC_11</vt:lpwstr>
  </property>
</Properties>
</file>